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书名：疏篁楼诗词稿</w:t>
      </w:r>
    </w:p>
    <w:p>
      <w:r>
        <w:t>作者：罗鹤鸣著</w:t>
      </w:r>
    </w:p>
    <w:p>
      <w:r>
        <w:t>出版社：疏篁书社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疏篁楼诗词稿 评论地址：https://www.jiaokey.com/book/detail/11019313.html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