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暂停，蓝的依恋</w:t>
      </w:r>
    </w:p>
    <w:p>
      <w:r>
        <w:rPr>
          <w:rFonts w:ascii="宋体" w:hAnsi="宋体" w:eastAsia="宋体"/>
          <w:sz w:val="24"/>
        </w:rPr>
        <w:t>叶小岚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暂停，蓝的依恋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小说族杂志社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本书出售、求购地址：https://www.jiaokey.com/book/detail/11019356.html</w:t>
      </w:r>
    </w:p>
    <w:p>
      <w:r>
        <w:t>更多相关图书推荐：https://www.jiaokey.com</w:t>
      </w:r>
    </w:p>
    <w:p>
      <w:r>
        <w:t>叶小岚 其他作品：https://www.jiaokey.com/tag/叶小岚.html</w:t>
      </w:r>
    </w:p>
    <w:p>
      <w:r>
        <w:t>小说族杂志社 出版图书：https://www.jiaokey.com/tag/小说族杂志社.html</w:t>
      </w:r>
    </w:p>
    <w:p>
      <w:r>
        <w:t>关键词搜索：https://www.jiaokey.com/tag/暂停，蓝的依恋.html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