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小说潮  联合报第十四届小说奖暨附设报导文学奖、新诗奖作品集</w:t>
      </w:r>
    </w:p>
    <w:p>
      <w:r>
        <w:rPr>
          <w:rFonts w:ascii="宋体" w:hAnsi="宋体" w:eastAsia="宋体"/>
          <w:sz w:val="24"/>
        </w:rPr>
        <w:t>痖弦主编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小说潮  联合报第十四届小说奖暨附设报导文学奖、新诗奖作品集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痖弦主编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本书出售、求购地址：https://www.jiaokey.com/book/detail/11019455.html</w:t>
      </w:r>
    </w:p>
    <w:p>
      <w:r>
        <w:t>更多相关图书推荐：https://www.jiaokey.com</w:t>
      </w:r>
    </w:p>
    <w:p>
      <w:r>
        <w:t>痖弦主编 其他作品：https://www.jiaokey.com/tag/痖弦主编.html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关键词搜索：https://www.jiaokey.com/tag/小说潮  联合报第十四届小说奖暨附设报导文学奖、新诗奖作品集.html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