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花族留痕：塘西三代名花续篇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花族留痕：塘西三代名花续篇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本书出售、求购地址：https://www.jiaokey.com/book/detail/11019477.html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关键词搜索：https://www.jiaokey.com/tag/花族留痕：塘西三代名花续篇.html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