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开创事业  创立、管理新企业的企业家指南</w:t>
      </w:r>
    </w:p>
    <w:p>
      <w:r>
        <w:rPr>
          <w:rFonts w:ascii="宋体" w:hAnsi="宋体" w:eastAsia="宋体"/>
          <w:sz w:val="24"/>
        </w:rPr>
        <w:t>（美）威廉·J·斯托尔兹（William J.Stolze）著；薛莉译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开创事业  创立、管理新企业的企业家指南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（美）威廉·J·斯托尔兹（William J.Stolze）著；薛莉译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本书出售、求购地址：https://www.jiaokey.com/book/detail/11019704.html</w:t>
      </w:r>
    </w:p>
    <w:p>
      <w:r>
        <w:t>更多相关图书推荐：https://www.jiaokey.com</w:t>
      </w:r>
    </w:p>
    <w:p>
      <w:r>
        <w:t>（美）威廉·J·斯托尔兹（William J.Stolze）著；薛莉译 其他作品：https://www.jiaokey.com/tag/（美）威廉·J·斯托尔兹（William J.Stolze）著；薛莉译.html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关键词搜索：https://www.jiaokey.com/tag/开创事业  创立、管理新企业的企业家指南.html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