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书名：1986-1988年全国成人高校招生统考试题及答案  1987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出版日期：1988.12</w:t>
      </w:r>
    </w:p>
    <w:p>
      <w:r>
        <w:t>总页数：98</w:t>
      </w:r>
    </w:p>
    <w:p>
      <w:r>
        <w:t>更多请访问教客网: www.jiaokey.com</w:t>
      </w:r>
    </w:p>
    <w:p>
      <w:r>
        <w:t>1986-1988年全国成人高校招生统考试题及答案  1987 评论地址：https://www.jiaokey.com/book/detail/11019834.html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