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书名：涉税犯罪案件侦查实务</w:t>
      </w:r>
    </w:p>
    <w:p>
      <w:r>
        <w:t>作者：戴蓬著</w:t>
      </w:r>
    </w:p>
    <w:p>
      <w:r>
        <w:t>出版社：北京：法律出版社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涉税犯罪案件侦查实务 评论地址：https://www.jiaokey.com/book/detail/11019914.html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