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书名：大学英语阅读学习方法指导和技能训练</w:t>
      </w:r>
    </w:p>
    <w:p>
      <w:r>
        <w:t>作者：郭浩儒总主编；郭浩儒，任素芳编著</w:t>
      </w:r>
    </w:p>
    <w:p>
      <w:r>
        <w:t>出版社：北京：宇航出版社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大学英语阅读学习方法指导和技能训练 评论地址：https://www.jiaokey.com/book/detail/11020082.html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