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书名：大学英语易错易混词语辨析</w:t>
      </w:r>
    </w:p>
    <w:p>
      <w:r>
        <w:t>作者：马德高，文；&lt;font color=Red&gt;蔚&lt;/font&gt;主编</w:t>
      </w:r>
    </w:p>
    <w:p>
      <w:r>
        <w:t>出版社：济南:山东人民出版社,1990.08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大学英语易错易混词语辨析 评论地址：https://www.jiaokey.com/book/detail/11020094.html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