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作者：王湘浩，管纪文；刘叙华，洪声贵编著</w:t>
      </w:r>
    </w:p>
    <w:p>
      <w:r>
        <w:t>出版社：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离散数学 评论地址：https://www.jiaokey.com/book/detail/11020239.html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