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ⅡB 高考试题700选</w:t>
      </w:r>
    </w:p>
    <w:p>
      <w:r>
        <w:t>作者：（日）木村勇三等编著；李树棠，周显荣译</w:t>
      </w:r>
    </w:p>
    <w:p>
      <w:r>
        <w:t>出版社：武汉：湖北人民出版社</w:t>
      </w:r>
    </w:p>
    <w:p>
      <w:r>
        <w:t>出版日期：1982.03</w:t>
      </w:r>
    </w:p>
    <w:p>
      <w:r>
        <w:t>总页数：683</w:t>
      </w:r>
    </w:p>
    <w:p>
      <w:r>
        <w:t>更多请访问教客网: www.jiaokey.com</w:t>
      </w:r>
    </w:p>
    <w:p>
      <w:r>
        <w:t>数学 ⅡB 高考试题700选 评论地址：https://www.jiaokey.com/book/detail/11020254.html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