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作者：（苏）维诺格拉陀夫（С.П.Виноградов）撰；傅尚民译；东北人民政府文化教育委员会编辑</w:t>
      </w:r>
    </w:p>
    <w:p>
      <w:r>
        <w:t>出版社：东北教育出版社</w:t>
      </w:r>
    </w:p>
    <w:p>
      <w:r>
        <w:t>出版日期：1952.09</w:t>
      </w:r>
    </w:p>
    <w:p>
      <w:r>
        <w:t>总页数：382</w:t>
      </w:r>
    </w:p>
    <w:p>
      <w:r>
        <w:t>更多请访问教客网: www.jiaokey.com</w:t>
      </w:r>
    </w:p>
    <w:p>
      <w:r>
        <w:t>高等数学简明教程 评论地址：https://www.jiaokey.com/book/detail/11020278.html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