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数学：第9种  三十年来的苏联数学  1917-1947  代数学</w:t>
      </w:r>
    </w:p>
    <w:p>
      <w:r>
        <w:rPr>
          <w:rFonts w:ascii="宋体" w:hAnsi="宋体" w:eastAsia="宋体"/>
          <w:sz w:val="24"/>
        </w:rPr>
        <w:t>Н.Г.切伯塔廖夫等著；冯康，曾肯成，万哲先译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数学：第9种  三十年来的苏联数学  1917-1947  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Н.Г.切伯塔廖夫等著；冯康，曾肯成，万哲先译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本书出售、求购地址：https://www.jiaokey.com/book/detail/11020335.html</w:t>
      </w:r>
    </w:p>
    <w:p>
      <w:r>
        <w:t>更多相关图书推荐：https://www.jiaokey.com</w:t>
      </w:r>
    </w:p>
    <w:p>
      <w:r>
        <w:t>Н.Г.切伯塔廖夫等著；冯康，曾肯成，万哲先译 其他作品：https://www.jiaokey.com/tag/Н.Г.切伯塔廖夫等著；冯康，曾肯成，万哲先译.html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关键词搜索：https://www.jiaokey.com/tag/数学：第9种  三十年来的苏联数学  1917-1947  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