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</w:t>
      </w:r>
    </w:p>
    <w:p>
      <w:r>
        <w:t>作者：（苏）科罗夫琴（П.П.Коровкин）著；许梅译</w:t>
      </w:r>
    </w:p>
    <w:p>
      <w:r>
        <w:t>出版社：开明书店</w:t>
      </w:r>
    </w:p>
    <w:p>
      <w:r>
        <w:t>出版日期：1952.08</w:t>
      </w:r>
    </w:p>
    <w:p>
      <w:r>
        <w:t>总页数：54</w:t>
      </w:r>
    </w:p>
    <w:p>
      <w:r>
        <w:t>更多请访问教客网: www.jiaokey.com</w:t>
      </w:r>
    </w:p>
    <w:p>
      <w:r>
        <w:t>不等式 评论地址：https://www.jiaokey.com/book/detail/11020337.html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