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书名：拓扑学的首要概念  线段、曲线、圆周与圆片的映射的几何学</w:t>
      </w:r>
    </w:p>
    <w:p>
      <w:r>
        <w:t>作者：（美）陈锡驹（W.G.Chinn），（美）斯廷路德（N.E.Steenrod）著；蒋守方，江泽涵译</w:t>
      </w:r>
    </w:p>
    <w:p>
      <w:r>
        <w:t>出版社：上海：上海科学技术出版社</w:t>
      </w:r>
    </w:p>
    <w:p>
      <w:r>
        <w:t>出版日期：1984.03</w:t>
      </w:r>
    </w:p>
    <w:p>
      <w:r>
        <w:t>总页数：196</w:t>
      </w:r>
    </w:p>
    <w:p>
      <w:r>
        <w:t>更多请访问教客网: www.jiaokey.com</w:t>
      </w:r>
    </w:p>
    <w:p>
      <w:r>
        <w:t>拓扑学的首要概念  线段、曲线、圆周与圆片的映射的几何学 评论地址：https://www.jiaokey.com/book/detail/11020399.html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