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科学技术各部门应用的画法几何学习题汇编</w:t>
      </w:r>
    </w:p>
    <w:p>
      <w:r>
        <w:rPr>
          <w:rFonts w:ascii="宋体" w:hAnsi="宋体" w:eastAsia="宋体"/>
          <w:sz w:val="24"/>
        </w:rPr>
        <w:t>（苏）特拉乌特曼（Н.Х.ТраутМан）著；唐山铁道学院画法几何及制图教研组译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科学技术各部门应用的画法几何学习题汇编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（苏）特拉乌特曼（Н.Х.ТраутМан）著；唐山铁道学院画法几何及制图教研组译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本书出售、求购地址：https://www.jiaokey.com/book/detail/11020481.html</w:t>
      </w:r>
    </w:p>
    <w:p>
      <w:r>
        <w:t>更多相关图书推荐：https://www.jiaokey.com</w:t>
      </w:r>
    </w:p>
    <w:p>
      <w:r>
        <w:t>（苏）特拉乌特曼（Н.Х.ТраутМан）著；唐山铁道学院画法几何及制图教研组译 其他作品：https://www.jiaokey.com/tag/（苏）特拉乌特曼（Н.Х.ТраутМан）著；唐山铁道学院画法几何及制图教研组译.html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关键词搜索：https://www.jiaokey.com/tag/科学技术各部门应用的画法几何学习题汇编.html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