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黎曼几何学  正交标架法</w:t>
      </w:r>
    </w:p>
    <w:p>
      <w:r>
        <w:rPr>
          <w:rFonts w:ascii="宋体" w:hAnsi="宋体" w:eastAsia="宋体"/>
          <w:sz w:val="24"/>
        </w:rPr>
        <w:t>嘉当Cartan，E.著；姜立夫等译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黎曼几何学  正交标架法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嘉当Cartan，E.著；姜立夫等译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本书出售、求购地址：https://www.jiaokey.com/book/detail/11020548.html</w:t>
      </w:r>
    </w:p>
    <w:p>
      <w:r>
        <w:t>更多相关图书推荐：https://www.jiaokey.com</w:t>
      </w:r>
    </w:p>
    <w:p>
      <w:r>
        <w:t>嘉当Cartan，E.著；姜立夫等译 其他作品：https://www.jiaokey.com/tag/嘉当Cartan，E.著；姜立夫等译.html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关键词搜索：https://www.jiaokey.com/tag/黎曼几何学  正交标架法.html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