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香蕉船：游子魂组曲  上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香蕉船：游子魂组曲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本书出售、求购地址：https://www.jiaokey.com/book/detail/11020868.html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关键词搜索：https://www.jiaokey.com/tag/香蕉船：游子魂组曲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