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隔着竹  儿看见她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隔着竹  儿看见她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本书出售、求购地址：https://www.jiaokey.com/book/detail/11020933.html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关键词搜索：https://www.jiaokey.com/tag/隔着竹  儿看见她.html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