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台湾民间传奇  1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台湾民间传奇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本书出售、求购地址：https://www.jiaokey.com/book/detail/11021040.html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关键词搜索：https://www.jiaokey.com/tag/台湾民间传奇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