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台湾民间传奇  5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台湾民间传奇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本书出售、求购地址：https://www.jiaokey.com/book/detail/11021044.html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关键词搜索：https://www.jiaokey.com/tag/台湾民间传奇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