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台湾民间传奇  6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台湾民间传奇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本书出售、求购地址：https://www.jiaokey.com/book/detail/11021045.html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关键词搜索：https://www.jiaokey.com/tag/台湾民间传奇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