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台湾民间传奇  8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台湾民间传奇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本书出售、求购地址：https://www.jiaokey.com/book/detail/11021047.html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关键词搜索：https://www.jiaokey.com/tag/台湾民间传奇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