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书名：步下红毯之后</w:t>
      </w:r>
    </w:p>
    <w:p>
      <w:r>
        <w:t>作者：张晓风著</w:t>
      </w:r>
    </w:p>
    <w:p>
      <w:r>
        <w:t>出版社：台湾:九歌出版社,1979.07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步下红毯之后 评论地址：https://www.jiaokey.com/book/detail/11021061.html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