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书名：焚鹤人</w:t>
      </w:r>
    </w:p>
    <w:p>
      <w:r>
        <w:t>作者：余光中著</w:t>
      </w:r>
    </w:p>
    <w:p>
      <w:r>
        <w:t>出版社：纯文学出版社,1972.04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焚鹤人 评论地址：https://www.jiaokey.com/book/detail/11021112.html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