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新·人间革命  第10卷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新·人间革命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本书出售、求购地址：https://www.jiaokey.com/book/detail/11021171.html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关键词搜索：https://www.jiaokey.com/tag/新·人间革命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