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书名：讨海人  小说集</w:t>
      </w:r>
    </w:p>
    <w:p>
      <w:r>
        <w:t>作者：洪祖秋著</w:t>
      </w:r>
    </w:p>
    <w:p>
      <w:r>
        <w:t>出版社：新亚出版社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讨海人  小说集 评论地址：https://www.jiaokey.com/book/detail/11021179.html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