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书名：西洋文学概论  上古迄文艺复兴</w:t>
      </w:r>
    </w:p>
    <w:p>
      <w:r>
        <w:t>作者：吕健忠等编</w:t>
      </w:r>
    </w:p>
    <w:p>
      <w:r>
        <w:t>出版社：书林出版有限公司,1988.04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西洋文学概论  上古迄文艺复兴 评论地址：https://www.jiaokey.com/book/detail/11021414.html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