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书名：贪婪的统治</w:t>
      </w:r>
    </w:p>
    <w:p>
      <w:r>
        <w:t>作者：扶西·黎刹著；叶建源译</w:t>
      </w:r>
    </w:p>
    <w:p>
      <w:r>
        <w:t>出版社：于以同基金会</w:t>
      </w:r>
    </w:p>
    <w:p>
      <w:r>
        <w:t>出版日期：1960.12</w:t>
      </w:r>
    </w:p>
    <w:p>
      <w:r>
        <w:t>总页数：320</w:t>
      </w:r>
    </w:p>
    <w:p>
      <w:r>
        <w:t>更多请访问教客网: www.jiaokey.com</w:t>
      </w:r>
    </w:p>
    <w:p>
      <w:r>
        <w:t>贪婪的统治 评论地址：https://www.jiaokey.com/book/detail/11021417.html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