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书名：诗人谈诗  当代美国诗论</w:t>
      </w:r>
    </w:p>
    <w:p>
      <w:r>
        <w:t>作者：（美）奈莫洛夫，霍·编；陈祖文译</w:t>
      </w:r>
    </w:p>
    <w:p>
      <w:r>
        <w:t>出版社：今日世界出版社</w:t>
      </w:r>
    </w:p>
    <w:p>
      <w:r>
        <w:t>出版日期：1975.08</w:t>
      </w:r>
    </w:p>
    <w:p>
      <w:r>
        <w:t>总页数：444</w:t>
      </w:r>
    </w:p>
    <w:p>
      <w:r>
        <w:t>更多请访问教客网: www.jiaokey.com</w:t>
      </w:r>
    </w:p>
    <w:p>
      <w:r>
        <w:t>诗人谈诗  当代美国诗论 评论地址：https://www.jiaokey.com/book/detail/11021428.html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