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书名：纽约一世家</w:t>
      </w:r>
    </w:p>
    <w:p>
      <w:r>
        <w:t>作者：（美）奥金克洛斯著；崔文瑜译</w:t>
      </w:r>
    </w:p>
    <w:p>
      <w:r>
        <w:t>出版社：新亚出版社</w:t>
      </w:r>
    </w:p>
    <w:p>
      <w:r>
        <w:t>出版日期：1976.10</w:t>
      </w:r>
    </w:p>
    <w:p>
      <w:r>
        <w:t>总页数：502</w:t>
      </w:r>
    </w:p>
    <w:p>
      <w:r>
        <w:t>更多请访问教客网: www.jiaokey.com</w:t>
      </w:r>
    </w:p>
    <w:p>
      <w:r>
        <w:t>纽约一世家 评论地址：https://www.jiaokey.com/book/detail/11021454.html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