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书名：月露音</w:t>
      </w:r>
    </w:p>
    <w:p>
      <w:r>
        <w:t>作者：国立故宫博物院编辑委员会编</w:t>
      </w:r>
    </w:p>
    <w:p>
      <w:r>
        <w:t>出版社：国立故宫博物院,1988.06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月露音 评论地址：https://www.jiaokey.com/book/detail/11021617.html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