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书名：男人和男孩</w:t>
      </w:r>
    </w:p>
    <w:p>
      <w:r>
        <w:t>作者：（英）托尼·帕森斯（Tony Parsons）著；严忠志译</w:t>
      </w:r>
    </w:p>
    <w:p>
      <w:r>
        <w:t>出版社：南京：译林出版社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男人和男孩 评论地址：https://www.jiaokey.com/book/detail/11021726.html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