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英语第三阶段训练手册</w:t>
      </w:r>
    </w:p>
    <w:p>
      <w:r>
        <w:rPr>
          <w:rFonts w:ascii="宋体" w:hAnsi="宋体" w:eastAsia="宋体"/>
          <w:sz w:val="24"/>
        </w:rPr>
        <w:t>（英）斯威夫特（Swift，J.）著；牛学杰等编译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英语第三阶段训练手册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（英）斯威夫特（Swift，J.）著；牛学杰等编译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本书出售、求购地址：https://www.jiaokey.com/book/detail/11021748.html</w:t>
      </w:r>
    </w:p>
    <w:p>
      <w:r>
        <w:t>更多相关图书推荐：https://www.jiaokey.com</w:t>
      </w:r>
    </w:p>
    <w:p>
      <w:r>
        <w:t>（英）斯威夫特（Swift，J.）著；牛学杰等编译 其他作品：https://www.jiaokey.com/tag/（英）斯威夫特（Swift，J.）著；牛学杰等编译.html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关键词搜索：https://www.jiaokey.com/tag/格列佛游记  英语第三阶段训练手册.html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