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作者：枫叶主编；黄亚芹编写</w:t>
      </w:r>
    </w:p>
    <w:p>
      <w:r>
        <w:t>出版社：长春：吉林摄影出版社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尼尔斯骑鹅历险记 评论地址：https://www.jiaokey.com/book/detail/11022011.html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