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  重温百部红色经典</w:t>
      </w:r>
    </w:p>
    <w:p>
      <w:r>
        <w:t>作者：陈景文著</w:t>
      </w:r>
    </w:p>
    <w:p>
      <w:r>
        <w:t>出版社：哈尔滨:黑龙江美术出版社,2002.06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感动  重温百部红色经典 评论地址：https://www.jiaokey.com/book/detail/11022042.html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