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林中的睡美人  安德鲁·兰童话精选之三</w:t>
      </w:r>
    </w:p>
    <w:p>
      <w:r>
        <w:rPr>
          <w:rFonts w:ascii="宋体" w:hAnsi="宋体" w:eastAsia="宋体"/>
          <w:sz w:val="24"/>
        </w:rPr>
        <w:t>（英）安德鲁·兰编；褚律元等译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林中的睡美人  安德鲁·兰童话精选之三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（英）安德鲁·兰编；褚律元等译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本书出售、求购地址：https://www.jiaokey.com/book/detail/11022071.html</w:t>
      </w:r>
    </w:p>
    <w:p>
      <w:r>
        <w:t>更多相关图书推荐：https://www.jiaokey.com</w:t>
      </w:r>
    </w:p>
    <w:p>
      <w:r>
        <w:t>（英）安德鲁·兰编；褚律元等译 其他作品：https://www.jiaokey.com/tag/（英）安德鲁·兰编；褚律元等译.html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关键词搜索：https://www.jiaokey.com/tag/林中的睡美人  安德鲁·兰童话精选之三.html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