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汉三老讳忌日碑  苍山画像石题记刻石</w:t>
      </w:r>
    </w:p>
    <w:p>
      <w:r>
        <w:rPr>
          <w:rFonts w:ascii="宋体" w:hAnsi="宋体" w:eastAsia="宋体"/>
          <w:sz w:val="24"/>
        </w:rPr>
        <w:t>啸沧编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汉三老讳忌日碑  苍山画像石题记刻石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啸沧编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本书出售、求购地址：https://www.jiaokey.com/book/detail/11022187.html</w:t>
      </w:r>
    </w:p>
    <w:p>
      <w:r>
        <w:t>更多相关图书推荐：https://www.jiaokey.com</w:t>
      </w:r>
    </w:p>
    <w:p>
      <w:r>
        <w:t>啸沧编 其他作品：https://www.jiaokey.com/tag/啸沧编.html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关键词搜索：https://www.jiaokey.com/tag/汉三老讳忌日碑  苍山画像石题记刻石.html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