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乌丢丢的奇遇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乌丢丢的奇遇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本书出售、求购地址：https://www.jiaokey.com/book/detail/11022236.html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关键词搜索：https://www.jiaokey.com/tag/乌丢丢的奇遇.html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