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书名：安娜·卡列妮娜</w:t>
      </w:r>
    </w:p>
    <w:p>
      <w:r>
        <w:t>作者：（俄）俄尔斯泰（Tolstoy，L.N.）著；郝崇译写</w:t>
      </w:r>
    </w:p>
    <w:p>
      <w:r>
        <w:t>出版社：长春:吉林文史出版社,2003.02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安娜·卡列妮娜 评论地址：https://www.jiaokey.com/book/detail/11022241.html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