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书名：漂亮朋友</w:t>
      </w:r>
    </w:p>
    <w:p>
      <w:r>
        <w:t>作者：（法）漠泊桑著；黄秀坤译写</w:t>
      </w:r>
    </w:p>
    <w:p>
      <w:r>
        <w:t>出版社：长春:吉林文史出版社,2003.02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漂亮朋友 评论地址：https://www.jiaokey.com/book/detail/11022243.html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