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书名：钟楼女巫：女巫的魔法</w:t>
      </w:r>
    </w:p>
    <w:p>
      <w:r>
        <w:t>作者：（英）桑德斯著；李晓敏译</w:t>
      </w:r>
    </w:p>
    <w:p>
      <w:r>
        <w:t>出版社：太原：希望出版社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钟楼女巫：女巫的魔法 评论地址：https://www.jiaokey.com/book/detail/11022246.html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