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22  隋唐五代编  褚遂良卷（附初唐名家）</w:t>
      </w:r>
    </w:p>
    <w:p>
      <w:r>
        <w:rPr>
          <w:rFonts w:ascii="宋体" w:hAnsi="宋体" w:eastAsia="宋体"/>
          <w:sz w:val="24"/>
        </w:rPr>
        <w:t>刘正成主编；朱关田卷主编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22  隋唐五代编  褚遂良卷（附初唐名家）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刘正成主编；朱关田卷主编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本书出售、求购地址：https://www.jiaokey.com/book/detail/11022271.html</w:t>
      </w:r>
    </w:p>
    <w:p>
      <w:r>
        <w:t>更多相关图书推荐：https://www.jiaokey.com</w:t>
      </w:r>
    </w:p>
    <w:p>
      <w:r>
        <w:t>刘正成主编；朱关田卷主编 其他作品：https://www.jiaokey.com/tag/刘正成主编；朱关田卷主编.html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关键词搜索：https://www.jiaokey.com/tag/中国书法全集  22  隋唐五代编  褚遂良卷（附初唐名家）.html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