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信念决定命运  不同的信念造就不同的生活</w:t>
      </w:r>
    </w:p>
    <w:p>
      <w:r>
        <w:rPr>
          <w:rFonts w:ascii="宋体" w:hAnsi="宋体" w:eastAsia="宋体"/>
          <w:sz w:val="24"/>
        </w:rPr>
        <w:t>理查德·吉莱特等原著；林林编译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信念决定命运  不同的信念造就不同的生活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理查德·吉莱特等原著；林林编译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本书出售、求购地址：https://www.jiaokey.com/book/detail/11022348.html</w:t>
      </w:r>
    </w:p>
    <w:p>
      <w:r>
        <w:t>更多相关图书推荐：https://www.jiaokey.com</w:t>
      </w:r>
    </w:p>
    <w:p>
      <w:r>
        <w:t>理查德·吉莱特等原著；林林编译 其他作品：https://www.jiaokey.com/tag/理查德·吉莱特等原著；林林编译.html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关键词搜索：https://www.jiaokey.com/tag/信念决定命运  不同的信念造就不同的生活.html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