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穿越风沙线  内蒙古生态备忘录</w:t>
      </w:r>
    </w:p>
    <w:p>
      <w:r>
        <w:rPr>
          <w:rFonts w:ascii="宋体" w:hAnsi="宋体" w:eastAsia="宋体"/>
          <w:sz w:val="24"/>
        </w:rPr>
        <w:t>菅光耀，李晓峰主编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穿越风沙线  内蒙古生态备忘录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菅光耀，李晓峰主编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本书出售、求购地址：https://www.jiaokey.com/book/detail/11022352.html</w:t>
      </w:r>
    </w:p>
    <w:p>
      <w:r>
        <w:t>更多相关图书推荐：https://www.jiaokey.com</w:t>
      </w:r>
    </w:p>
    <w:p>
      <w:r>
        <w:t>菅光耀，李晓峰主编 其他作品：https://www.jiaokey.com/tag/菅光耀，李晓峰主编.html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关键词搜索：https://www.jiaokey.com/tag/穿越风沙线  内蒙古生态备忘录.html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