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书名：夏娃的诱惑  又名，爱上女主播</w:t>
      </w:r>
    </w:p>
    <w:p>
      <w:r>
        <w:t>作者:（韩）朴志贤原著；尹晨伊编译</w:t>
      </w:r>
    </w:p>
    <w:p>
      <w:r>
        <w:t>出版社:北京：中央编译出版社</w:t>
      </w:r>
    </w:p>
    <w:p>
      <w:r>
        <w:t>出版日期：2002.01</w:t>
      </w:r>
    </w:p>
    <w:p>
      <w:r>
        <w:t>总页数：354</w:t>
      </w:r>
    </w:p>
    <w:p>
      <w:r>
        <w:t>更多请访问教客网:www.jiaokey.com</w:t>
      </w:r>
    </w:p>
    <w:p>
      <w:r>
        <w:t>夏娃的诱惑  又名，爱上女主播评论地址：https://www.jiaokey.com/book/detail/11022366.html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