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书名：繁忙的嘴</w:t>
      </w:r>
    </w:p>
    <w:p>
      <w:r>
        <w:t>作者：（韩）申淳载文；（韩）李亨镇图；崔莲花译</w:t>
      </w:r>
    </w:p>
    <w:p>
      <w:r>
        <w:t>出版社：北京：中央编译出版社</w:t>
      </w:r>
    </w:p>
    <w:p>
      <w:r>
        <w:t>出版日期：2003.05</w:t>
      </w:r>
    </w:p>
    <w:p>
      <w:r>
        <w:t>总页数：47</w:t>
      </w:r>
    </w:p>
    <w:p>
      <w:r>
        <w:t>更多请访问教客网: www.jiaokey.com</w:t>
      </w:r>
    </w:p>
    <w:p>
      <w:r>
        <w:t>繁忙的嘴 评论地址：https://www.jiaokey.com/book/detail/11022388.html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