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书名：中国顶级企业经典管理模式</w:t>
      </w:r>
    </w:p>
    <w:p>
      <w:r>
        <w:t>作者：胡志刚，包晓闻编</w:t>
      </w:r>
    </w:p>
    <w:p>
      <w:r>
        <w:t>出版社：北京：中央编译出版社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中国顶级企业经典管理模式 评论地址：https://www.jiaokey.com/book/detail/11022400.html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