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书名：鸟儿们的小吃店</w:t>
      </w:r>
    </w:p>
    <w:p>
      <w:r>
        <w:t>作者：（美）玛丽·E.彭内尔，（美）爱丽丝·M.丘萨克编；谭旭东译</w:t>
      </w:r>
    </w:p>
    <w:p>
      <w:r>
        <w:t>出版社：北京：中央编译出版社</w:t>
      </w:r>
    </w:p>
    <w:p>
      <w:r>
        <w:t>出版日期：2003.01</w:t>
      </w:r>
    </w:p>
    <w:p>
      <w:r>
        <w:t>总页数：144</w:t>
      </w:r>
    </w:p>
    <w:p>
      <w:r>
        <w:t>更多请访问教客网: www.jiaokey.com</w:t>
      </w:r>
    </w:p>
    <w:p>
      <w:r>
        <w:t>鸟儿们的小吃店 评论地址：https://www.jiaokey.com/book/detail/11022402.html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