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书名：华生医生的秘密日记  莱辛巴赫瀑布福尔摩斯生死之谜</w:t>
      </w:r>
    </w:p>
    <w:p>
      <w:r>
        <w:t>作者：（美）安妮塔·简达（Anita Janda）著；叶秀敏，李黎明译</w:t>
      </w:r>
    </w:p>
    <w:p>
      <w:r>
        <w:t>出版社：北京：中央编译出版社</w:t>
      </w:r>
    </w:p>
    <w:p>
      <w:r>
        <w:t>出版日期：2002.08</w:t>
      </w:r>
    </w:p>
    <w:p>
      <w:r>
        <w:t>总页数：319</w:t>
      </w:r>
    </w:p>
    <w:p>
      <w:r>
        <w:t>更多请访问教客网: www.jiaokey.com</w:t>
      </w:r>
    </w:p>
    <w:p>
      <w:r>
        <w:t>华生医生的秘密日记  莱辛巴赫瀑布福尔摩斯生死之谜 评论地址：https://www.jiaokey.com/book/detail/11022435.html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